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日美政治经济摩擦与日本大国化  以20世纪80年代为中心</w:t>
      </w:r>
    </w:p>
    <w:p>
      <w:r>
        <w:rPr>
          <w:rFonts w:ascii="宋体" w:hAnsi="宋体" w:eastAsia="宋体"/>
          <w:sz w:val="24"/>
        </w:rPr>
        <w:t>何晓松著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日美政治经济摩擦与日本大国化  以20世纪80年代为中心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何晓松著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本书出售、求购地址：https://www.jiaokey.com/book/detail/13905566.html</w:t>
      </w:r>
    </w:p>
    <w:p>
      <w:r>
        <w:t>更多相关图书推荐：https://www.jiaokey.com</w:t>
      </w:r>
    </w:p>
    <w:p>
      <w:r>
        <w:t>何晓松著 其他作品：https://www.jiaokey.com/tag/何晓松著.html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关键词搜索：https://www.jiaokey.com/tag/日美政治经济摩擦与日本大国化  以20世纪80年代为中心.html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