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新古典宏观经济学批判</w:t>
      </w:r>
    </w:p>
    <w:p>
      <w:r>
        <w:rPr>
          <w:rFonts w:ascii="宋体" w:hAnsi="宋体" w:eastAsia="宋体"/>
          <w:sz w:val="24"/>
        </w:rPr>
        <w:t>（美）约翰·威克斯著；雷玉琼，王荣花译；余斌审校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新古典宏观经济学批判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（美）约翰·威克斯著；雷玉琼，王荣花译；余斌审校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本书出售、求购地址：https://www.jiaokey.com/book/detail/13905561.html</w:t>
      </w:r>
    </w:p>
    <w:p>
      <w:r>
        <w:t>更多相关图书推荐：https://www.jiaokey.com</w:t>
      </w:r>
    </w:p>
    <w:p>
      <w:r>
        <w:t>（美）约翰·威克斯著；雷玉琼，王荣花译；余斌审校 其他作品：https://www.jiaokey.com/tag/（美）约翰·威克斯著；雷玉琼，王荣花译；余斌审校.html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关键词搜索：https://www.jiaokey.com/tag/新古典宏观经济学批判.html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