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影响东亚的99位实学思想家</w:t>
      </w:r>
    </w:p>
    <w:p>
      <w:r>
        <w:rPr>
          <w:rFonts w:ascii="宋体" w:hAnsi="宋体" w:eastAsia="宋体"/>
          <w:sz w:val="24"/>
        </w:rPr>
        <w:t>中国实学研究会，韩国实学学会，日本东亚实学研究会编著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影响东亚的99位实学思想家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中国实学研究会，韩国实学学会，日本东亚实学研究会编著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本书出售、求购地址：https://www.jiaokey.com/book/detail/13905559.html</w:t>
      </w:r>
    </w:p>
    <w:p>
      <w:r>
        <w:t>更多相关图书推荐：https://www.jiaokey.com</w:t>
      </w:r>
    </w:p>
    <w:p>
      <w:r>
        <w:t>中国实学研究会，韩国实学学会，日本东亚实学研究会编著 其他作品：https://www.jiaokey.com/tag/中国实学研究会，韩国实学学会，日本东亚实学研究会编著.html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关键词搜索：https://www.jiaokey.com/tag/影响东亚的99位实学思想家.html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