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产业转型升级与产能过剩治理  中国工业经济学会2014年论文集</w:t>
      </w:r>
    </w:p>
    <w:p>
      <w:r>
        <w:rPr>
          <w:rFonts w:ascii="宋体" w:hAnsi="宋体" w:eastAsia="宋体"/>
          <w:sz w:val="24"/>
        </w:rPr>
        <w:t>刘友金，吕政主编；潘爱民，高粮副主编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产业转型升级与产能过剩治理  中国工业经济学会2014年论文集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刘友金，吕政主编；潘爱民，高粮副主编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本书出售、求购地址：https://www.jiaokey.com/book/detail/13905554.html</w:t>
      </w:r>
    </w:p>
    <w:p>
      <w:r>
        <w:t>更多相关图书推荐：https://www.jiaokey.com</w:t>
      </w:r>
    </w:p>
    <w:p>
      <w:r>
        <w:t>刘友金，吕政主编；潘爱民，高粮副主编 其他作品：https://www.jiaokey.com/tag/刘友金，吕政主编；潘爱民，高粮副主编.html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关键词搜索：https://www.jiaokey.com/tag/产业转型升级与产能过剩治理  中国工业经济学会2014年论文集.html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