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夏洛蒂·勃朗特书信</w:t>
      </w:r>
    </w:p>
    <w:p>
      <w:r>
        <w:t>作者：（英）夏洛蒂·勃朗特著；杨静远译</w:t>
      </w:r>
    </w:p>
    <w:p>
      <w:r>
        <w:t>出版社：北京:商务印书馆,2015.09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涵芬书坊  夏洛蒂·勃朗特书信 评论地址：https://www.jiaokey.com/book/detail/13905551.html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