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特斯拉  电气时代的开创者</w:t>
      </w:r>
    </w:p>
    <w:p>
      <w:r>
        <w:rPr>
          <w:rFonts w:ascii="宋体" w:hAnsi="宋体" w:eastAsia="宋体"/>
          <w:sz w:val="24"/>
        </w:rPr>
        <w:t>（美）W.伯纳德·卡尔森著；王国良译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特斯拉  电气时代的开创者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（美）W.伯纳德·卡尔森著；王国良译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本书出售、求购地址：https://www.jiaokey.com/book/detail/13905540.html</w:t>
      </w:r>
    </w:p>
    <w:p>
      <w:r>
        <w:t>更多相关图书推荐：https://www.jiaokey.com</w:t>
      </w:r>
    </w:p>
    <w:p>
      <w:r>
        <w:t>（美）W.伯纳德·卡尔森著；王国良译 其他作品：https://www.jiaokey.com/tag/（美）W.伯纳德·卡尔森著；王国良译.html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关键词搜索：https://www.jiaokey.com/tag/特斯拉  电气时代的开创者.html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