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跨界与文化田野  广西红瑶  身体象征与生命体系</w:t>
      </w:r>
    </w:p>
    <w:p>
      <w:r>
        <w:rPr>
          <w:rFonts w:ascii="宋体" w:hAnsi="宋体" w:eastAsia="宋体"/>
          <w:sz w:val="24"/>
        </w:rPr>
        <w:t>冯智明著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跨界与文化田野  广西红瑶  身体象征与生命体系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冯智明著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本书出售、求购地址：https://www.jiaokey.com/book/detail/13905533.html</w:t>
      </w:r>
    </w:p>
    <w:p>
      <w:r>
        <w:t>更多相关图书推荐：https://www.jiaokey.com</w:t>
      </w:r>
    </w:p>
    <w:p>
      <w:r>
        <w:t>冯智明著 其他作品：https://www.jiaokey.com/tag/冯智明著.html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关键词搜索：https://www.jiaokey.com/tag/跨界与文化田野  广西红瑶  身体象征与生命体系.html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