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反恐秘密战  美国如何打击“基地”组织</w:t>
      </w:r>
    </w:p>
    <w:p>
      <w:r>
        <w:rPr>
          <w:rFonts w:ascii="宋体" w:hAnsi="宋体" w:eastAsia="宋体"/>
          <w:sz w:val="24"/>
        </w:rPr>
        <w:t>（美）埃里克·施密特，（美）汤姆·尚卡尔著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反恐秘密战  美国如何打击“基地”组织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（美）埃里克·施密特，（美）汤姆·尚卡尔著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本书出售、求购地址：https://www.jiaokey.com/book/detail/13905526.html</w:t>
      </w:r>
    </w:p>
    <w:p>
      <w:r>
        <w:t>更多相关图书推荐：https://www.jiaokey.com</w:t>
      </w:r>
    </w:p>
    <w:p>
      <w:r>
        <w:t>（美）埃里克·施密特，（美）汤姆·尚卡尔著 其他作品：https://www.jiaokey.com/tag/（美）埃里克·施密特，（美）汤姆·尚卡尔著.html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关键词搜索：https://www.jiaokey.com/tag/反恐秘密战  美国如何打击“基地”组织.html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