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书名：往事旧友，欲说还休</w:t>
      </w:r>
    </w:p>
    <w:p>
      <w:r>
        <w:t>作者：汪子嵩口述；张建安采写</w:t>
      </w:r>
    </w:p>
    <w:p>
      <w:r>
        <w:t>出版社：生活书店出版有限公司,2015.08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往事旧友，欲说还休 评论地址：https://www.jiaokey.com/book/detail/13905523.html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