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人权司法的一个前提  如何理解人权  论一种“纯粹的整体性人权观”</w:t>
      </w:r>
    </w:p>
    <w:p>
      <w:r>
        <w:rPr>
          <w:rFonts w:ascii="宋体" w:hAnsi="宋体" w:eastAsia="宋体"/>
          <w:sz w:val="24"/>
        </w:rPr>
        <w:t>朱同江著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人权司法的一个前提  如何理解人权  论一种“纯粹的整体性人权观”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本书出售、求购地址：https://www.jiaokey.com/book/detail/13905521.html</w:t>
      </w:r>
    </w:p>
    <w:p>
      <w:r>
        <w:t>更多相关图书推荐：https://www.jiaokey.com</w:t>
      </w:r>
    </w:p>
    <w:p>
      <w:r>
        <w:t>朱同江著 其他作品：https://www.jiaokey.com/tag/朱同江著.html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关键词搜索：https://www.jiaokey.com/tag/人权司法的一个前提  如何理解人权  论一种“纯粹的整体性人权观”.html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