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书名：你一定爱读的极简西方艺术史  超值全彩白金版</w:t>
      </w:r>
    </w:p>
    <w:p>
      <w:r>
        <w:t>作者：（美）房龙著；文思编译</w:t>
      </w:r>
    </w:p>
    <w:p>
      <w:r>
        <w:t>出版社：北京联合出版公司,2016.01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你一定爱读的极简西方艺术史  超值全彩白金版 评论地址：https://www.jiaokey.com/book/detail/13905496.html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