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高校评估政策伦理分析  以我国首轮本科教学评估为例</w:t>
      </w:r>
    </w:p>
    <w:p>
      <w:r>
        <w:rPr>
          <w:rFonts w:ascii="宋体" w:hAnsi="宋体" w:eastAsia="宋体"/>
          <w:sz w:val="24"/>
        </w:rPr>
        <w:t>刘理，董垌希著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高校评估政策伦理分析  以我国首轮本科教学评估为例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刘理，董垌希著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本书出售、求购地址：https://www.jiaokey.com/book/detail/13905471.html</w:t>
      </w:r>
    </w:p>
    <w:p>
      <w:r>
        <w:t>更多相关图书推荐：https://www.jiaokey.com</w:t>
      </w:r>
    </w:p>
    <w:p>
      <w:r>
        <w:t>刘理，董垌希著 其他作品：https://www.jiaokey.com/tag/刘理，董垌希著.html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关键词搜索：https://www.jiaokey.com/tag/高校评估政策伦理分析  以我国首轮本科教学评估为例.html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