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消费者的真实性感知  前因、内部化过程及其影响后果</w:t>
      </w:r>
    </w:p>
    <w:p>
      <w:r>
        <w:rPr>
          <w:rFonts w:ascii="宋体" w:hAnsi="宋体" w:eastAsia="宋体"/>
          <w:sz w:val="24"/>
        </w:rPr>
        <w:t>崔楠著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5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消费者的真实性感知  前因、内部化过程及其影响后果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消费心理学-研究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本书出售、求购地址：https://www.jiaokey.com/book/detail/13905466.html</w:t>
      </w:r>
    </w:p>
    <w:p>
      <w:r>
        <w:t>更多相关图书推荐：https://www.jiaokey.com</w:t>
      </w:r>
    </w:p>
    <w:p>
      <w:r>
        <w:t>崔楠著 其他作品：https://www.jiaokey.com/tag/崔楠著.html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关键词搜索：https://www.jiaokey.com/tag/消费心理学-研究.html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