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历史诗学与现代想象</w:t>
      </w:r>
    </w:p>
    <w:p>
      <w:r>
        <w:rPr>
          <w:rFonts w:ascii="宋体" w:hAnsi="宋体" w:eastAsia="宋体"/>
          <w:sz w:val="24"/>
        </w:rPr>
        <w:t>王柯平主编；胡继华，常耀华副主编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历史诗学与现代想象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王柯平主编；胡继华，常耀华副主编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本书出售、求购地址：https://www.jiaokey.com/book/detail/13905465.html</w:t>
      </w:r>
    </w:p>
    <w:p>
      <w:r>
        <w:t>更多相关图书推荐：https://www.jiaokey.com</w:t>
      </w:r>
    </w:p>
    <w:p>
      <w:r>
        <w:t>王柯平主编；胡继华，常耀华副主编 其他作品：https://www.jiaokey.com/tag/王柯平主编；胡继华，常耀华副主编.html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关键词搜索：https://www.jiaokey.com/tag/历史诗学与现代想象.html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