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顶级恐龙档案  点读版</w:t>
      </w:r>
    </w:p>
    <w:p>
      <w:r>
        <w:rPr>
          <w:rFonts w:ascii="宋体" w:hAnsi="宋体" w:eastAsia="宋体"/>
          <w:sz w:val="24"/>
        </w:rPr>
        <w:t>（英）Maoliosa Kelly著；（英）Jon Hughes，（新西兰）Ali Teo绘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顶级恐龙档案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（英）Maoliosa Kelly著；（英）Jon Hughes，（新西兰）Ali Teo绘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本书出售、求购地址：https://www.jiaokey.com/book/detail/13905424.html</w:t>
      </w:r>
    </w:p>
    <w:p>
      <w:r>
        <w:t>更多相关图书推荐：https://www.jiaokey.com</w:t>
      </w:r>
    </w:p>
    <w:p>
      <w:r>
        <w:t>（英）Maoliosa Kelly著；（英）Jon Hughes，（新西兰）Ali Teo绘 其他作品：https://www.jiaokey.com/tag/（英）Maoliosa Kelly著；（英）Jon Hughes，（新西兰）Ali Teo绘.html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关键词搜索：https://www.jiaokey.com/tag/顶级恐龙档案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