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书名：奔向月球！  点读版</w:t>
      </w:r>
    </w:p>
    <w:p>
      <w:r>
        <w:t>作者：（英）Michaela Morgan著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总页数：17</w:t>
      </w:r>
    </w:p>
    <w:p>
      <w:r>
        <w:t>更多请访问教客网: www.jiaokey.com</w:t>
      </w:r>
    </w:p>
    <w:p>
      <w:r>
        <w:t>奔向月球！  点读版 评论地址：https://www.jiaokey.com/book/detail/13905423.html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