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书名：嘘！小声点儿！  餐桌上的礼仪故事</w:t>
      </w:r>
    </w:p>
    <w:p>
      <w:r>
        <w:t>作者：（美）博伟，（美）拉罗绘著</w:t>
      </w:r>
    </w:p>
    <w:p>
      <w:r>
        <w:t>出版社：北京：机械工业出版社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嘘！小声点儿！  餐桌上的礼仪故事 评论地址：https://www.jiaokey.com/book/detail/13905419.html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