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台味的画纸蘸点酱，颜料来作伴</w:t>
      </w:r>
    </w:p>
    <w:p>
      <w:r>
        <w:rPr>
          <w:rFonts w:ascii="宋体" w:hAnsi="宋体" w:eastAsia="宋体"/>
          <w:sz w:val="24"/>
        </w:rPr>
        <w:t>乐静，李家妮著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台味的画纸蘸点酱，颜料来作伴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乐静，李家妮著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本书出售、求购地址：https://www.jiaokey.com/book/detail/13905410.html</w:t>
      </w:r>
    </w:p>
    <w:p>
      <w:r>
        <w:t>更多相关图书推荐：https://www.jiaokey.com</w:t>
      </w:r>
    </w:p>
    <w:p>
      <w:r>
        <w:t>乐静，李家妮著 其他作品：https://www.jiaokey.com/tag/乐静，李家妮著.html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关键词搜索：https://www.jiaokey.com/tag/台味的画纸蘸点酱，颜料来作伴.html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