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便便恐龙之圣诞礼物</w:t>
      </w:r>
    </w:p>
    <w:p>
      <w:r>
        <w:rPr>
          <w:rFonts w:ascii="宋体" w:hAnsi="宋体" w:eastAsia="宋体"/>
          <w:sz w:val="24"/>
        </w:rPr>
        <w:t>（英）汤姆·弗莱彻，（英）道基·波伊特文；（英）加里·帕森斯图；马阳阳译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便便恐龙之圣诞礼物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（英）汤姆·弗莱彻，（英）道基·波伊特文；（英）加里·帕森斯图；马阳阳译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本书出售、求购地址：https://www.jiaokey.com/book/detail/13905408.html</w:t>
      </w:r>
    </w:p>
    <w:p>
      <w:r>
        <w:t>更多相关图书推荐：https://www.jiaokey.com</w:t>
      </w:r>
    </w:p>
    <w:p>
      <w:r>
        <w:t>（英）汤姆·弗莱彻，（英）道基·波伊特文；（英）加里·帕森斯图；马阳阳译 其他作品：https://www.jiaokey.com/tag/（英）汤姆·弗莱彻，（英）道基·波伊特文；（英）加里·帕森斯图；马阳阳译.html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关键词搜索：https://www.jiaokey.com/tag/便便恐龙之圣诞礼物.html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