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便便恐龙之魔法秋千</w:t>
      </w:r>
    </w:p>
    <w:p>
      <w:r>
        <w:rPr>
          <w:rFonts w:ascii="宋体" w:hAnsi="宋体" w:eastAsia="宋体"/>
          <w:sz w:val="24"/>
        </w:rPr>
        <w:t>（英）弗莱彻，（英）波伊特著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6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5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6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便便恐龙之魔法秋千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（英）弗莱彻，（英）波伊特著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本书出售、求购地址：https://www.jiaokey.com/book/detail/13905406.html</w:t>
      </w:r>
    </w:p>
    <w:p>
      <w:r>
        <w:t>更多相关图书推荐：https://www.jiaokey.com</w:t>
      </w:r>
    </w:p>
    <w:p>
      <w:r>
        <w:t>（英）弗莱彻，（英）波伊特著 其他作品：https://www.jiaokey.com/tag/（英）弗莱彻，（英）波伊特著.html</w:t>
      </w:r>
    </w:p>
    <w:p>
      <w:r>
        <w:t>北京联合出版公司,2015.09 出版图书：https://www.jiaokey.com/tag/北京联合出版公司,2015.09.html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