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星座，我们一起去发现</w:t>
      </w:r>
    </w:p>
    <w:p>
      <w:r>
        <w:rPr>
          <w:rFonts w:ascii="宋体" w:hAnsi="宋体" w:eastAsia="宋体"/>
          <w:sz w:val="24"/>
        </w:rPr>
        <w:t>（美）H.A.雷著；尹楠译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星座，我们一起去发现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（美）H.A.雷著；尹楠译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本书出售、求购地址：https://www.jiaokey.com/book/detail/13905401.html</w:t>
      </w:r>
    </w:p>
    <w:p>
      <w:r>
        <w:t>更多相关图书推荐：https://www.jiaokey.com</w:t>
      </w:r>
    </w:p>
    <w:p>
      <w:r>
        <w:t>（美）H.A.雷著；尹楠译 其他作品：https://www.jiaokey.com/tag/（美）H.A.雷著；尹楠译.html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关键词搜索：https://www.jiaokey.com/tag/星座，我们一起去发现.html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