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双阶阅读  我们的地球  水能</w:t>
      </w:r>
    </w:p>
    <w:p>
      <w:r>
        <w:rPr>
          <w:rFonts w:ascii="宋体" w:hAnsi="宋体" w:eastAsia="宋体"/>
          <w:sz w:val="24"/>
        </w:rPr>
        <w:t>（英）克里斯·奥克雷德著；丁洁，侯晓希译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双阶阅读  我们的地球  水能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（英）克里斯·奥克雷德著；丁洁，侯晓希译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本书出售、求购地址：https://www.jiaokey.com/book/detail/13905387.html</w:t>
      </w:r>
    </w:p>
    <w:p>
      <w:r>
        <w:t>更多相关图书推荐：https://www.jiaokey.com</w:t>
      </w:r>
    </w:p>
    <w:p>
      <w:r>
        <w:t>（英）克里斯·奥克雷德著；丁洁，侯晓希译 其他作品：https://www.jiaokey.com/tag/（英）克里斯·奥克雷德著；丁洁，侯晓希译.html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关键词搜索：https://www.jiaokey.com/tag/双阶阅读  我们的地球  水能.html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