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书名：家书</w:t>
      </w:r>
    </w:p>
    <w:p>
      <w:r>
        <w:t>作者：陈晖文；于娇，冷曜晶图</w:t>
      </w:r>
    </w:p>
    <w:p>
      <w:r>
        <w:t>出版社：北京:解放军文艺出版社,2015.07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家书 评论地址：https://www.jiaokey.com/book/detail/13905386.html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