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书名：价值10万的坐月子食谱</w:t>
      </w:r>
    </w:p>
    <w:p>
      <w:r>
        <w:t>作者：潘昕主编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总页数：256</w:t>
      </w:r>
    </w:p>
    <w:p>
      <w:r>
        <w:t>更多请访问教客网: www.jiaokey.com</w:t>
      </w:r>
    </w:p>
    <w:p>
      <w:r>
        <w:t>价值10万的坐月子食谱 评论地址：https://www.jiaokey.com/book/detail/13905375.html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