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书名：阿德勒100句人生革命</w:t>
      </w:r>
    </w:p>
    <w:p>
      <w:r>
        <w:t>作者：（奥地利）&lt;font color=Red&gt;阿&lt;/font&gt;尔弗雷德·&lt;font color=Red&gt;阿&lt;/font&gt;德勒原著；程浩阳编译</w:t>
      </w:r>
    </w:p>
    <w:p>
      <w:r>
        <w:t>出版社：北京联合出版公司,2015.09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阿德勒100句人生革命 评论地址：https://www.jiaokey.com/book/detail/13905370.html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