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书名：城市绘本  东京散步  和喜欢的人共赏东京</w:t>
      </w:r>
    </w:p>
    <w:p>
      <w:r>
        <w:t>作者：（日）铃木智子著；黄雪琴译</w:t>
      </w:r>
    </w:p>
    <w:p>
      <w:r>
        <w:t>出版社：武汉:湖北美术出版社,2015.10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城市绘本  东京散步  和喜欢的人共赏东京 评论地址：https://www.jiaokey.com/book/detail/13905296.html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