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《制度建设进行时》《中国共产党廉洁自律准则》《中国共产党纪律处分条例》学习读本</w:t>
      </w:r>
    </w:p>
    <w:p>
      <w:r>
        <w:rPr>
          <w:rFonts w:ascii="宋体" w:hAnsi="宋体" w:eastAsia="宋体"/>
          <w:sz w:val="24"/>
        </w:rPr>
        <w:t>赵绪生等著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《制度建设进行时》《中国共产党廉洁自律准则》《中国共产党纪律处分条例》学习读本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赵绪生等著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本书出售、求购地址：https://www.jiaokey.com/book/detail/13905287.html</w:t>
      </w:r>
    </w:p>
    <w:p>
      <w:r>
        <w:t>更多相关图书推荐：https://www.jiaokey.com</w:t>
      </w:r>
    </w:p>
    <w:p>
      <w:r>
        <w:t>赵绪生等著 其他作品：https://www.jiaokey.com/tag/赵绪生等著.html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关键词搜索：https://www.jiaokey.com/tag/《制度建设进行时》《中国共产党廉洁自律准则》《中国共产党纪律处分条例》学习读本.html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