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书名：《后宫·甄嬛传》大画集</w:t>
      </w:r>
    </w:p>
    <w:p>
      <w:r>
        <w:t>作者：流潋紫著；陈柏言绘；郑晓龙监制</w:t>
      </w:r>
    </w:p>
    <w:p>
      <w:r>
        <w:t>出版社：杭州：浙江文艺出版社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《后宫·甄嬛传》大画集 评论地址：https://www.jiaokey.com/book/detail/13905251.html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