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意大利足球青训营训练教程  源于意大利足球甲级联赛完整足球训练计划  U15-U19</w:t>
      </w:r>
    </w:p>
    <w:p>
      <w:r>
        <w:rPr>
          <w:rFonts w:ascii="宋体" w:hAnsi="宋体" w:eastAsia="宋体"/>
          <w:sz w:val="24"/>
        </w:rPr>
        <w:t>（意）马赞蒂尼，（意）邦巴迪里著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意大利足球青训营训练教程  源于意大利足球甲级联赛完整足球训练计划  U15-U19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（意）马赞蒂尼，（意）邦巴迪里著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本书出售、求购地址：https://www.jiaokey.com/book/detail/13905244.html</w:t>
      </w:r>
    </w:p>
    <w:p>
      <w:r>
        <w:t>更多相关图书推荐：https://www.jiaokey.com</w:t>
      </w:r>
    </w:p>
    <w:p>
      <w:r>
        <w:t>（意）马赞蒂尼，（意）邦巴迪里著 其他作品：https://www.jiaokey.com/tag/（意）马赞蒂尼，（意）邦巴迪里著.html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关键词搜索：https://www.jiaokey.com/tag/意大利足球青训营训练教程  源于意大利足球甲级联赛完整足球训练计划  U15-U19.html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