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书名：慢性子鹦鹉螺</w:t>
      </w:r>
    </w:p>
    <w:p>
      <w:r>
        <w:t>作者：（日）三轮一雄著绘；丁虹译</w:t>
      </w:r>
    </w:p>
    <w:p>
      <w:r>
        <w:t>出版社：长江少年儿童出版社,2015.12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慢性子鹦鹉螺 评论地址：https://www.jiaokey.com/book/detail/13905242.html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