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完美弧线-斯蒂芬库里传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完美弧线-斯蒂芬库里传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本书出售、求购地址：https://www.jiaokey.com/book/detail/13905232.html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关键词搜索：https://www.jiaokey.com/tag/完美弧线-斯蒂芬库里传.html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