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书名：光明书架  膝盖痛肩痛腰痛自我治疗法  躺着坐着就能轻松做到！  全彩图解版</w:t>
      </w:r>
    </w:p>
    <w:p>
      <w:r>
        <w:t>作者：（日）石井博明著；孙艳华译</w:t>
      </w:r>
    </w:p>
    <w:p>
      <w:r>
        <w:t>出版社：杭州:浙江科学技术出版社,2015.10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光明书架  膝盖痛肩痛腰痛自我治疗法  躺着坐着就能轻松做到！  全彩图解版 评论地址：https://www.jiaokey.com/book/detail/13905224.html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