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心之奇境  一本探索情绪秘密的心灵减压书</w:t>
      </w:r>
    </w:p>
    <w:p>
      <w:r>
        <w:rPr>
          <w:rFonts w:ascii="宋体" w:hAnsi="宋体" w:eastAsia="宋体"/>
          <w:sz w:val="24"/>
        </w:rPr>
        <w:t>（法）吉尔·迪德里齐著；李橙，陈杉译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心之奇境  一本探索情绪秘密的心灵减压书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（法）吉尔·迪德里齐著；李橙，陈杉译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本书出售、求购地址：https://www.jiaokey.com/book/detail/13905221.html</w:t>
      </w:r>
    </w:p>
    <w:p>
      <w:r>
        <w:t>更多相关图书推荐：https://www.jiaokey.com</w:t>
      </w:r>
    </w:p>
    <w:p>
      <w:r>
        <w:t>（法）吉尔·迪德里齐著；李橙，陈杉译 其他作品：https://www.jiaokey.com/tag/（法）吉尔·迪德里齐著；李橙，陈杉译.html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关键词搜索：https://www.jiaokey.com/tag/心之奇境  一本探索情绪秘密的心灵减压书.html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