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30岁以后最想要的怀孕书</w:t>
      </w:r>
    </w:p>
    <w:p>
      <w:r>
        <w:rPr>
          <w:rFonts w:ascii="宋体" w:hAnsi="宋体" w:eastAsia="宋体"/>
          <w:sz w:val="24"/>
        </w:rPr>
        <w:t>（日）河合兰著；周志燕译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30岁以后最想要的怀孕书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（日）河合兰著；周志燕译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本书出售、求购地址：https://www.jiaokey.com/book/detail/13905207.html</w:t>
      </w:r>
    </w:p>
    <w:p>
      <w:r>
        <w:t>更多相关图书推荐：https://www.jiaokey.com</w:t>
      </w:r>
    </w:p>
    <w:p>
      <w:r>
        <w:t>（日）河合兰著；周志燕译 其他作品：https://www.jiaokey.com/tag/（日）河合兰著；周志燕译.html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关键词搜索：https://www.jiaokey.com/tag/30岁以后最想要的怀孕书.html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