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食在好吃  布丁奶酪果冻一次就成功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食在好吃  布丁奶酪果冻一次就成功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本书出售、求购地址：https://www.jiaokey.com/book/detail/13905198.html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关键词搜索：https://www.jiaokey.com/tag/食在好吃  布丁奶酪果冻一次就成功.html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