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书名：《新民晚报》“夜光杯”丛书  国学论谭</w:t>
      </w:r>
    </w:p>
    <w:p>
      <w:r>
        <w:t>作者：祝鸣华编</w:t>
      </w:r>
    </w:p>
    <w:p>
      <w:r>
        <w:t>出版社：上海:文汇出版社,2015.09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《新民晚报》“夜光杯”丛书  国学论谭 评论地址：https://www.jiaokey.com/book/detail/13905173.html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