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孩子成长不可错过的关键第一次  轻松理解0-6岁宝宝的身体、情绪与认知发展</w:t>
      </w:r>
    </w:p>
    <w:p>
      <w:r>
        <w:rPr>
          <w:rFonts w:ascii="宋体" w:hAnsi="宋体" w:eastAsia="宋体"/>
          <w:sz w:val="24"/>
        </w:rPr>
        <w:t>陈佩雯，李宜蓁，张瀞文《亲子天下》编辑部著；陈怡今绘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孩子成长不可错过的关键第一次  轻松理解0-6岁宝宝的身体、情绪与认知发展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陈佩雯，李宜蓁，张瀞文《亲子天下》编辑部著；陈怡今绘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本书出售、求购地址：https://www.jiaokey.com/book/detail/13905166.html</w:t>
      </w:r>
    </w:p>
    <w:p>
      <w:r>
        <w:t>更多相关图书推荐：https://www.jiaokey.com</w:t>
      </w:r>
    </w:p>
    <w:p>
      <w:r>
        <w:t>陈佩雯，李宜蓁，张瀞文《亲子天下》编辑部著；陈怡今绘 其他作品：https://www.jiaokey.com/tag/陈佩雯，李宜蓁，张瀞文《亲子天下》编辑部著；陈怡今绘.html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关键词搜索：https://www.jiaokey.com/tag/孩子成长不可错过的关键第一次  轻松理解0-6岁宝宝的身体、情绪与认知发展.html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