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谁才是老大？  家长立威宝典</w:t>
      </w:r>
    </w:p>
    <w:p>
      <w:r>
        <w:rPr>
          <w:rFonts w:ascii="宋体" w:hAnsi="宋体" w:eastAsia="宋体"/>
          <w:sz w:val="24"/>
        </w:rPr>
        <w:t>（塞尔维亚）内韦娜著；杨改娇译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谁才是老大？  家长立威宝典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（塞尔维亚）内韦娜著；杨改娇译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本书出售、求购地址：https://www.jiaokey.com/book/detail/13905149.html</w:t>
      </w:r>
    </w:p>
    <w:p>
      <w:r>
        <w:t>更多相关图书推荐：https://www.jiaokey.com</w:t>
      </w:r>
    </w:p>
    <w:p>
      <w:r>
        <w:t>（塞尔维亚）内韦娜著；杨改娇译 其他作品：https://www.jiaokey.com/tag/（塞尔维亚）内韦娜著；杨改娇译.html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谁才是老大？  家长立威宝典.html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