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书名：家庭与社区教育</w:t>
      </w:r>
    </w:p>
    <w:p>
      <w:r>
        <w:t>作者：夏征主编；赵雁，吴云州副主编；郑晓边主审</w:t>
      </w:r>
    </w:p>
    <w:p>
      <w:r>
        <w:t>出版社：武汉：武汉大学出版社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家庭与社区教育 评论地址：https://www.jiaokey.com/book/detail/13905147.html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