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万万少不了的极端天气</w:t>
      </w:r>
    </w:p>
    <w:p>
      <w:r>
        <w:rPr>
          <w:rFonts w:ascii="宋体" w:hAnsi="宋体" w:eastAsia="宋体"/>
          <w:sz w:val="24"/>
        </w:rPr>
        <w:t>（英）罗杰·卡纳万文；（英）马克·柏金图；高伟，李芝颖译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万万少不了的极端天气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（英）罗杰·卡纳万文；（英）马克·柏金图；高伟，李芝颖译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本书出售、求购地址：https://www.jiaokey.com/book/detail/13905144.html</w:t>
      </w:r>
    </w:p>
    <w:p>
      <w:r>
        <w:t>更多相关图书推荐：https://www.jiaokey.com</w:t>
      </w:r>
    </w:p>
    <w:p>
      <w:r>
        <w:t>（英）罗杰·卡纳万文；（英）马克·柏金图；高伟，李芝颖译 其他作品：https://www.jiaokey.com/tag/（英）罗杰·卡纳万文；（英）马克·柏金图；高伟，李芝颖译.html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关键词搜索：https://www.jiaokey.com/tag/万万少不了的极端天气.html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