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少儿必读经典  十万个为什么  超值彩图版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少儿必读经典  十万个为什么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本书出售、求购地址：https://www.jiaokey.com/book/detail/13905131.html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关键词搜索：https://www.jiaokey.com/tag/少儿必读经典  十万个为什么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