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书名：刺绣线钩织的绚丽发饰&amp;amp;饰品100款</w:t>
      </w:r>
    </w:p>
    <w:p>
      <w:r>
        <w:t>作者：日本E&amp;GCREATES编著；盛莉译</w:t>
      </w:r>
    </w:p>
    <w:p>
      <w:r>
        <w:t>出版社：郑州:河南科学技术出版社,2015.07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刺绣线钩织的绚丽发饰&amp;amp;饰品100款 评论地址：https://www.jiaokey.com/book/detail/13905117.html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