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你不能不知道的18童话小魔怪</w:t>
      </w:r>
    </w:p>
    <w:p>
      <w:r>
        <w:rPr>
          <w:rFonts w:ascii="宋体" w:hAnsi="宋体" w:eastAsia="宋体"/>
          <w:sz w:val="24"/>
        </w:rPr>
        <w:t>（德）格林兄弟等著；何月美，李云飞改编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你不能不知道的18童话小魔怪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（德）格林兄弟等著；何月美，李云飞改编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本书出售、求购地址：https://www.jiaokey.com/book/detail/13905108.html</w:t>
      </w:r>
    </w:p>
    <w:p>
      <w:r>
        <w:t>更多相关图书推荐：https://www.jiaokey.com</w:t>
      </w:r>
    </w:p>
    <w:p>
      <w:r>
        <w:t>（德）格林兄弟等著；何月美，李云飞改编 其他作品：https://www.jiaokey.com/tag/（德）格林兄弟等著；何月美，李云飞改编.html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关键词搜索：https://www.jiaokey.com/tag/你不能不知道的18童话小魔怪.html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