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书名：在日本听广播学日语</w:t>
      </w:r>
    </w:p>
    <w:p>
      <w:r>
        <w:t>作者：DT企划著；（日）山本峰规子插画</w:t>
      </w:r>
    </w:p>
    <w:p>
      <w:r>
        <w:t>出版社：世界图书上海出版公司</w:t>
      </w:r>
    </w:p>
    <w:p>
      <w:r>
        <w:t>出版日期：2015</w:t>
      </w:r>
    </w:p>
    <w:p>
      <w:r>
        <w:t>总页数：279</w:t>
      </w:r>
    </w:p>
    <w:p>
      <w:r>
        <w:t>更多请访问教客网: www.jiaokey.com</w:t>
      </w:r>
    </w:p>
    <w:p>
      <w:r>
        <w:t>在日本听广播学日语 评论地址：https://www.jiaokey.com/book/detail/13905092.html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