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东京攻略完全制霸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东京攻略完全制霸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本书出售、求购地址：https://www.jiaokey.com/book/detail/13905081.html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关键词搜索：https://www.jiaokey.com/tag/东京攻略完全制霸.html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