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书名：昆仑山上一棵草  根据北京电影制片厂1962年出品同名电影改编</w:t>
      </w:r>
    </w:p>
    <w:p>
      <w:r>
        <w:t>作者：刘凤禄主编</w:t>
      </w:r>
    </w:p>
    <w:p>
      <w:r>
        <w:t>出版社：北京:中国电影出版社,2015.05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昆仑山上一棵草  根据北京电影制片厂1962年出品同名电影改编 评论地址：https://www.jiaokey.com/book/detail/13905071.html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