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博物学文化与编史  精装版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博物学文化与编史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本书出售、求购地址：https://www.jiaokey.com/book/detail/13905056.html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关键词搜索：https://www.jiaokey.com/tag/博物学文化与编史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