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华侨旗帜  民族光辉  我心中的陈嘉庚  2013年征文比赛获奖作品集  初中组</w:t>
      </w:r>
    </w:p>
    <w:p>
      <w:r>
        <w:rPr>
          <w:rFonts w:ascii="宋体" w:hAnsi="宋体" w:eastAsia="宋体"/>
          <w:sz w:val="24"/>
        </w:rPr>
        <w:t>贺春旎主编；厦门市教育局，陈嘉庚纪念馆编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华侨旗帜  民族光辉  我心中的陈嘉庚  2013年征文比赛获奖作品集  初中组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贺春旎主编；厦门市教育局，陈嘉庚纪念馆编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本书出售、求购地址：https://www.jiaokey.com/book/detail/13905014.html</w:t>
      </w:r>
    </w:p>
    <w:p>
      <w:r>
        <w:t>更多相关图书推荐：https://www.jiaokey.com</w:t>
      </w:r>
    </w:p>
    <w:p>
      <w:r>
        <w:t>贺春旎主编；厦门市教育局，陈嘉庚纪念馆编 其他作品：https://www.jiaokey.com/tag/贺春旎主编；厦门市教育局，陈嘉庚纪念馆编.html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关键词搜索：https://www.jiaokey.com/tag/华侨旗帜  民族光辉  我心中的陈嘉庚  2013年征文比赛获奖作品集  初中组.html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