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第3辑  茶阳三家文钞  何如璋  林达泉  邱晋昕</w:t>
      </w:r>
    </w:p>
    <w:p>
      <w:r>
        <w:t>作者：沈云龙主编；温廷敬辑</w:t>
      </w:r>
    </w:p>
    <w:p>
      <w:r>
        <w:t>出版社：文海出版社,民国62.12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近代中国史料丛刊  第3辑  茶阳三家文钞  何如璋  林达泉  邱晋昕 评论地址：https://www.jiaokey.com/book/detail/13904842.html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