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第1辑  甲午中日战辑  附  陈止中东和议奏疏  冤海述闻</w:t>
      </w:r>
    </w:p>
    <w:p>
      <w:r>
        <w:rPr>
          <w:rFonts w:ascii="宋体" w:hAnsi="宋体" w:eastAsia="宋体"/>
          <w:sz w:val="24"/>
        </w:rPr>
        <w:t>沈云龙主编；王炳耀辑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第1辑  甲午中日战辑  附  陈止中东和议奏疏  冤海述闻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沈云龙主编；王炳耀辑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本书出售、求购地址：https://www.jiaokey.com/book/detail/13904820.html</w:t>
      </w:r>
    </w:p>
    <w:p>
      <w:r>
        <w:t>更多相关图书推荐：https://www.jiaokey.com</w:t>
      </w:r>
    </w:p>
    <w:p>
      <w:r>
        <w:t>沈云龙主编；王炳耀辑 其他作品：https://www.jiaokey.com/tag/沈云龙主编；王炳耀辑.html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第1辑  甲午中日战辑  附  陈止中东和议奏疏  冤海述闻.html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